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52C2FCC8" w14:textId="62D01ADC" w:rsidR="007131C0" w:rsidRDefault="004370C2" w:rsidP="007131C0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7131C0" w:rsidRPr="007131C0">
        <w:rPr>
          <w:lang w:val="tr-TR"/>
        </w:rPr>
        <w:t>Web Sayfası ve İletişim Komisyonu</w:t>
      </w:r>
    </w:p>
    <w:p w14:paraId="07AFA7AC" w14:textId="0BBE7BD9" w:rsidR="00AC3348" w:rsidRDefault="00D037C9" w:rsidP="007131C0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proofErr w:type="gramStart"/>
      <w:r w:rsidR="005663E7">
        <w:rPr>
          <w:lang w:val="tr-TR"/>
        </w:rPr>
        <w:t>15</w:t>
      </w:r>
      <w:r w:rsidRPr="0001691A">
        <w:rPr>
          <w:lang w:val="tr-TR"/>
        </w:rPr>
        <w:t>/</w:t>
      </w:r>
      <w:r w:rsidR="00E424DF">
        <w:rPr>
          <w:lang w:val="tr-TR"/>
        </w:rPr>
        <w:t>5</w:t>
      </w:r>
      <w:r w:rsidRPr="0001691A">
        <w:rPr>
          <w:lang w:val="tr-TR"/>
        </w:rPr>
        <w:t>/202</w:t>
      </w:r>
      <w:r w:rsidR="007131C0">
        <w:rPr>
          <w:lang w:val="tr-TR"/>
        </w:rPr>
        <w:t>5</w:t>
      </w:r>
      <w:proofErr w:type="gramEnd"/>
    </w:p>
    <w:p w14:paraId="0015A085" w14:textId="4013BF4A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proofErr w:type="gramStart"/>
      <w:r w:rsidR="007131C0">
        <w:rPr>
          <w:lang w:val="tr-TR"/>
        </w:rPr>
        <w:t>13:30</w:t>
      </w:r>
      <w:proofErr w:type="gramEnd"/>
    </w:p>
    <w:p w14:paraId="25A9E17F" w14:textId="1EFAB3E3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7131C0">
        <w:rPr>
          <w:lang w:val="tr-TR"/>
        </w:rPr>
        <w:t xml:space="preserve">Gıda ve Tarım MYO Z-04 </w:t>
      </w:r>
      <w:proofErr w:type="spellStart"/>
      <w:r w:rsidR="007131C0">
        <w:rPr>
          <w:lang w:val="tr-TR"/>
        </w:rPr>
        <w:t>nolu</w:t>
      </w:r>
      <w:proofErr w:type="spellEnd"/>
      <w:r w:rsidR="007131C0">
        <w:rPr>
          <w:lang w:val="tr-TR"/>
        </w:rPr>
        <w:t xml:space="preserve"> oda</w:t>
      </w:r>
      <w:r w:rsidRPr="0001691A">
        <w:rPr>
          <w:lang w:val="tr-TR"/>
        </w:rPr>
        <w:t>.</w:t>
      </w:r>
    </w:p>
    <w:p w14:paraId="31FED91A" w14:textId="52586F29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7131C0">
        <w:rPr>
          <w:lang w:val="tr-TR"/>
        </w:rPr>
        <w:t>5</w:t>
      </w:r>
      <w:r>
        <w:rPr>
          <w:lang w:val="tr-TR"/>
        </w:rPr>
        <w:t>/0</w:t>
      </w:r>
      <w:r w:rsidR="005663E7">
        <w:rPr>
          <w:lang w:val="tr-TR"/>
        </w:rPr>
        <w:t>2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7D67E2A7" w14:textId="25AD4E4A" w:rsidR="00145B02" w:rsidRPr="003E014B" w:rsidRDefault="00086330" w:rsidP="003E014B">
      <w:pPr>
        <w:pStyle w:val="ListeParagraf"/>
        <w:numPr>
          <w:ilvl w:val="0"/>
          <w:numId w:val="10"/>
        </w:numPr>
        <w:rPr>
          <w:lang w:val="tr-TR"/>
        </w:rPr>
      </w:pPr>
      <w:proofErr w:type="spellStart"/>
      <w:r>
        <w:rPr>
          <w:lang w:val="tr-TR"/>
        </w:rPr>
        <w:t>MYO’ya</w:t>
      </w:r>
      <w:proofErr w:type="spellEnd"/>
      <w:r>
        <w:rPr>
          <w:lang w:val="tr-TR"/>
        </w:rPr>
        <w:t xml:space="preserve"> ait web</w:t>
      </w:r>
      <w:r w:rsidR="005663E7">
        <w:rPr>
          <w:lang w:val="tr-TR"/>
        </w:rPr>
        <w:t xml:space="preserve"> </w:t>
      </w:r>
      <w:r>
        <w:rPr>
          <w:lang w:val="tr-TR"/>
        </w:rPr>
        <w:t>sitesinin MEDEK kapsamında eksiklerinin tespiti</w:t>
      </w:r>
    </w:p>
    <w:p w14:paraId="73C7270A" w14:textId="2F1522EA" w:rsidR="00145B02" w:rsidRDefault="004370C2">
      <w:pPr>
        <w:pStyle w:val="Balk2"/>
        <w:rPr>
          <w:lang w:val="tr-TR"/>
        </w:rPr>
      </w:pPr>
      <w:r w:rsidRPr="0001691A">
        <w:rPr>
          <w:lang w:val="tr-TR"/>
        </w:rPr>
        <w:t>Görüşülen Konular ve Alınan Kararlar:</w:t>
      </w:r>
    </w:p>
    <w:p w14:paraId="36DE7E83" w14:textId="27BB9899" w:rsidR="005663E7" w:rsidRPr="005663E7" w:rsidRDefault="005663E7" w:rsidP="00A13E77">
      <w:pPr>
        <w:pStyle w:val="ListeParagraf"/>
        <w:numPr>
          <w:ilvl w:val="0"/>
          <w:numId w:val="17"/>
        </w:numPr>
        <w:jc w:val="both"/>
        <w:rPr>
          <w:lang w:val="tr-TR"/>
        </w:rPr>
      </w:pPr>
      <w:r w:rsidRPr="005663E7">
        <w:rPr>
          <w:lang w:val="tr-TR"/>
        </w:rPr>
        <w:t>MYO web sitesinde, MEDEK kapsamında görev alan Ön lisans öğrencilerini</w:t>
      </w:r>
      <w:r w:rsidR="00A13E77">
        <w:rPr>
          <w:lang w:val="tr-TR"/>
        </w:rPr>
        <w:t>n tanıtımı amacıyla bir linkin belirlen</w:t>
      </w:r>
      <w:r w:rsidRPr="005663E7">
        <w:rPr>
          <w:lang w:val="tr-TR"/>
        </w:rPr>
        <w:t>mesi kararlaştırılmıştır. Bu linkte ilgili öğrenciye ait fotoğraf, program bilgileri vb. içerikler verilmelidir.</w:t>
      </w:r>
    </w:p>
    <w:p w14:paraId="020072F9" w14:textId="05E4A185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Ek Belgeler (varsa):</w:t>
      </w:r>
    </w:p>
    <w:p w14:paraId="2C11F335" w14:textId="77777777" w:rsidR="005663E7" w:rsidRDefault="005663E7" w:rsidP="00BB4BC0">
      <w:pPr>
        <w:rPr>
          <w:b/>
          <w:bCs/>
          <w:lang w:val="tr-TR"/>
        </w:rPr>
      </w:pPr>
      <w:bookmarkStart w:id="0" w:name="_GoBack"/>
      <w:bookmarkEnd w:id="0"/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24CDCAAA" w:rsidR="00145B02" w:rsidRPr="0001691A" w:rsidRDefault="004370C2">
      <w:pPr>
        <w:rPr>
          <w:lang w:val="tr-TR"/>
        </w:rPr>
      </w:pPr>
      <w:r w:rsidRPr="0001691A">
        <w:rPr>
          <w:lang w:val="tr-TR"/>
        </w:rPr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090643" w:rsidRPr="0001691A" w14:paraId="13730AFD" w14:textId="77777777" w:rsidTr="005E0BCF">
        <w:tc>
          <w:tcPr>
            <w:tcW w:w="2195" w:type="dxa"/>
          </w:tcPr>
          <w:p w14:paraId="3176C4A5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3462BF17" w14:textId="0ACE2553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Görevi/Ünvanı</w:t>
            </w:r>
          </w:p>
        </w:tc>
        <w:tc>
          <w:tcPr>
            <w:tcW w:w="2195" w:type="dxa"/>
          </w:tcPr>
          <w:p w14:paraId="4B49A454" w14:textId="6AD5B45A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İmza</w:t>
            </w:r>
          </w:p>
        </w:tc>
      </w:tr>
      <w:tr w:rsidR="00090643" w:rsidRPr="0001691A" w14:paraId="5B2B08A8" w14:textId="77777777" w:rsidTr="005E0BCF">
        <w:tc>
          <w:tcPr>
            <w:tcW w:w="2195" w:type="dxa"/>
          </w:tcPr>
          <w:p w14:paraId="3F794A2D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Başkanı</w:t>
            </w:r>
          </w:p>
        </w:tc>
        <w:tc>
          <w:tcPr>
            <w:tcW w:w="2195" w:type="dxa"/>
          </w:tcPr>
          <w:p w14:paraId="2B1F7804" w14:textId="63FD638B" w:rsidR="00090643" w:rsidRPr="0001691A" w:rsidRDefault="0087039A" w:rsidP="00090643">
            <w:pPr>
              <w:rPr>
                <w:lang w:val="tr-TR"/>
              </w:rPr>
            </w:pPr>
            <w:r>
              <w:rPr>
                <w:lang w:val="tr-TR"/>
              </w:rPr>
              <w:t>Başkan</w:t>
            </w:r>
          </w:p>
        </w:tc>
        <w:tc>
          <w:tcPr>
            <w:tcW w:w="2195" w:type="dxa"/>
          </w:tcPr>
          <w:p w14:paraId="714BF8DB" w14:textId="109D2E7B" w:rsidR="00090643" w:rsidRPr="0001691A" w:rsidRDefault="0087039A" w:rsidP="00090643">
            <w:pPr>
              <w:rPr>
                <w:lang w:val="tr-TR"/>
              </w:rPr>
            </w:pPr>
            <w:proofErr w:type="spellStart"/>
            <w:r w:rsidRPr="0087039A">
              <w:t>Doç</w:t>
            </w:r>
            <w:proofErr w:type="spellEnd"/>
            <w:r w:rsidRPr="0087039A">
              <w:t>. Dr. Mehmet SEZGİN</w:t>
            </w:r>
          </w:p>
        </w:tc>
        <w:tc>
          <w:tcPr>
            <w:tcW w:w="2195" w:type="dxa"/>
          </w:tcPr>
          <w:p w14:paraId="0A96EDBC" w14:textId="77777777" w:rsidR="00090643" w:rsidRPr="0001691A" w:rsidRDefault="00090643" w:rsidP="00090643">
            <w:pPr>
              <w:rPr>
                <w:lang w:val="tr-TR"/>
              </w:rPr>
            </w:pPr>
          </w:p>
        </w:tc>
      </w:tr>
      <w:tr w:rsidR="00090643" w:rsidRPr="0001691A" w14:paraId="2419147A" w14:textId="77777777" w:rsidTr="005E0BCF">
        <w:tc>
          <w:tcPr>
            <w:tcW w:w="2195" w:type="dxa"/>
          </w:tcPr>
          <w:p w14:paraId="1CF7FA30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</w:tcPr>
          <w:p w14:paraId="7045BF27" w14:textId="12E38929" w:rsidR="00090643" w:rsidRPr="0001691A" w:rsidRDefault="0087039A" w:rsidP="00090643">
            <w:pPr>
              <w:rPr>
                <w:lang w:val="tr-TR"/>
              </w:rPr>
            </w:pPr>
            <w:r>
              <w:rPr>
                <w:lang w:val="tr-TR"/>
              </w:rPr>
              <w:t xml:space="preserve">Üye </w:t>
            </w:r>
          </w:p>
        </w:tc>
        <w:tc>
          <w:tcPr>
            <w:tcW w:w="2195" w:type="dxa"/>
          </w:tcPr>
          <w:p w14:paraId="3EC33274" w14:textId="74931E18" w:rsidR="00090643" w:rsidRPr="0001691A" w:rsidRDefault="0087039A" w:rsidP="00090643">
            <w:pPr>
              <w:rPr>
                <w:lang w:val="tr-TR"/>
              </w:rPr>
            </w:pPr>
            <w:r w:rsidRPr="0087039A">
              <w:t xml:space="preserve">Dr. </w:t>
            </w:r>
            <w:proofErr w:type="spellStart"/>
            <w:r w:rsidRPr="0087039A">
              <w:t>Öğr</w:t>
            </w:r>
            <w:proofErr w:type="spellEnd"/>
            <w:r w:rsidRPr="0087039A">
              <w:t>. Üyesi Bilal ŞAHİN</w:t>
            </w:r>
          </w:p>
        </w:tc>
        <w:tc>
          <w:tcPr>
            <w:tcW w:w="2195" w:type="dxa"/>
          </w:tcPr>
          <w:p w14:paraId="61736C92" w14:textId="77777777" w:rsidR="00090643" w:rsidRPr="0001691A" w:rsidRDefault="00090643" w:rsidP="00090643">
            <w:pPr>
              <w:rPr>
                <w:lang w:val="tr-TR"/>
              </w:rPr>
            </w:pPr>
          </w:p>
        </w:tc>
      </w:tr>
      <w:tr w:rsidR="00090643" w:rsidRPr="0001691A" w14:paraId="417CFB5A" w14:textId="77777777" w:rsidTr="005E0BCF">
        <w:tc>
          <w:tcPr>
            <w:tcW w:w="2195" w:type="dxa"/>
          </w:tcPr>
          <w:p w14:paraId="71335453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</w:tcPr>
          <w:p w14:paraId="5936E358" w14:textId="61B82835" w:rsidR="00090643" w:rsidRPr="0001691A" w:rsidRDefault="0087039A" w:rsidP="00090643">
            <w:pPr>
              <w:rPr>
                <w:lang w:val="tr-TR"/>
              </w:rPr>
            </w:pPr>
            <w:r>
              <w:rPr>
                <w:lang w:val="tr-TR"/>
              </w:rPr>
              <w:t>Üye</w:t>
            </w:r>
          </w:p>
        </w:tc>
        <w:tc>
          <w:tcPr>
            <w:tcW w:w="2195" w:type="dxa"/>
          </w:tcPr>
          <w:p w14:paraId="29BC9617" w14:textId="04A130EC" w:rsidR="0087039A" w:rsidRPr="005663E7" w:rsidRDefault="0087039A" w:rsidP="00090643">
            <w:proofErr w:type="spellStart"/>
            <w:r w:rsidRPr="0087039A">
              <w:t>Öğr</w:t>
            </w:r>
            <w:proofErr w:type="spellEnd"/>
            <w:r w:rsidRPr="0087039A">
              <w:t xml:space="preserve">. </w:t>
            </w:r>
            <w:proofErr w:type="spellStart"/>
            <w:r w:rsidRPr="0087039A">
              <w:t>Gör</w:t>
            </w:r>
            <w:proofErr w:type="spellEnd"/>
            <w:r w:rsidRPr="0087039A">
              <w:t xml:space="preserve">. Dr. Ali </w:t>
            </w:r>
            <w:proofErr w:type="spellStart"/>
            <w:r w:rsidRPr="0087039A">
              <w:t>Onur</w:t>
            </w:r>
            <w:proofErr w:type="spellEnd"/>
            <w:r w:rsidRPr="0087039A">
              <w:t xml:space="preserve"> SAYAR</w:t>
            </w:r>
          </w:p>
        </w:tc>
        <w:tc>
          <w:tcPr>
            <w:tcW w:w="2195" w:type="dxa"/>
          </w:tcPr>
          <w:p w14:paraId="42D6B225" w14:textId="77777777" w:rsidR="00090643" w:rsidRPr="0001691A" w:rsidRDefault="00090643" w:rsidP="00090643">
            <w:pPr>
              <w:rPr>
                <w:lang w:val="tr-TR"/>
              </w:rPr>
            </w:pPr>
          </w:p>
        </w:tc>
      </w:tr>
    </w:tbl>
    <w:p w14:paraId="57EFC829" w14:textId="7BEF468A" w:rsidR="00B7610A" w:rsidRDefault="00774027">
      <w:pPr>
        <w:rPr>
          <w:lang w:val="tr-TR"/>
        </w:rPr>
      </w:pPr>
      <w:r>
        <w:rPr>
          <w:lang w:val="tr-TR"/>
        </w:rPr>
        <w:t>*Komisyon</w:t>
      </w:r>
      <w:r w:rsidR="00E200EA">
        <w:rPr>
          <w:lang w:val="tr-TR"/>
        </w:rPr>
        <w:t>a</w:t>
      </w:r>
      <w:r>
        <w:rPr>
          <w:lang w:val="tr-TR"/>
        </w:rPr>
        <w:t xml:space="preserve"> ek üye </w:t>
      </w:r>
      <w:proofErr w:type="gramStart"/>
      <w:r w:rsidR="00E200EA">
        <w:rPr>
          <w:lang w:val="tr-TR"/>
        </w:rPr>
        <w:t>dahil</w:t>
      </w:r>
      <w:proofErr w:type="gramEnd"/>
      <w:r w:rsidR="00E200EA">
        <w:rPr>
          <w:lang w:val="tr-TR"/>
        </w:rPr>
        <w:t xml:space="preserve"> edilmesi</w:t>
      </w:r>
      <w:r>
        <w:rPr>
          <w:lang w:val="tr-TR"/>
        </w:rPr>
        <w:t xml:space="preserve"> durumunda satır </w:t>
      </w:r>
      <w:r w:rsidR="009315CF">
        <w:rPr>
          <w:lang w:val="tr-TR"/>
        </w:rPr>
        <w:t xml:space="preserve">eklenir. </w:t>
      </w:r>
    </w:p>
    <w:sectPr w:rsidR="00B761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DB24902"/>
    <w:multiLevelType w:val="hybridMultilevel"/>
    <w:tmpl w:val="48D43D6E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5C15C3"/>
    <w:multiLevelType w:val="hybridMultilevel"/>
    <w:tmpl w:val="3920FE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10356"/>
    <w:multiLevelType w:val="hybridMultilevel"/>
    <w:tmpl w:val="3AD20A6E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010F8A"/>
    <w:multiLevelType w:val="hybridMultilevel"/>
    <w:tmpl w:val="99967D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D3031"/>
    <w:multiLevelType w:val="hybridMultilevel"/>
    <w:tmpl w:val="56E04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A3BA4"/>
    <w:multiLevelType w:val="hybridMultilevel"/>
    <w:tmpl w:val="8884AEBC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C67BA7"/>
    <w:multiLevelType w:val="hybridMultilevel"/>
    <w:tmpl w:val="E05851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1788B"/>
    <w:multiLevelType w:val="hybridMultilevel"/>
    <w:tmpl w:val="61B6D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15"/>
  </w:num>
  <w:num w:numId="13">
    <w:abstractNumId w:val="13"/>
  </w:num>
  <w:num w:numId="14">
    <w:abstractNumId w:val="11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691A"/>
    <w:rsid w:val="00034616"/>
    <w:rsid w:val="0006063C"/>
    <w:rsid w:val="00086330"/>
    <w:rsid w:val="00090643"/>
    <w:rsid w:val="000D36CA"/>
    <w:rsid w:val="00100FD8"/>
    <w:rsid w:val="00102C70"/>
    <w:rsid w:val="00145B02"/>
    <w:rsid w:val="0015074B"/>
    <w:rsid w:val="0018555A"/>
    <w:rsid w:val="00186DFD"/>
    <w:rsid w:val="001B3566"/>
    <w:rsid w:val="0029305C"/>
    <w:rsid w:val="0029639D"/>
    <w:rsid w:val="002B4587"/>
    <w:rsid w:val="00326F90"/>
    <w:rsid w:val="00344BBE"/>
    <w:rsid w:val="003536AF"/>
    <w:rsid w:val="003E014B"/>
    <w:rsid w:val="004370C2"/>
    <w:rsid w:val="005663E7"/>
    <w:rsid w:val="00594C3B"/>
    <w:rsid w:val="005E0BCF"/>
    <w:rsid w:val="0070661A"/>
    <w:rsid w:val="007131C0"/>
    <w:rsid w:val="00750C34"/>
    <w:rsid w:val="00774027"/>
    <w:rsid w:val="007E119C"/>
    <w:rsid w:val="008029F3"/>
    <w:rsid w:val="00830D4B"/>
    <w:rsid w:val="00852C22"/>
    <w:rsid w:val="0087039A"/>
    <w:rsid w:val="008C2634"/>
    <w:rsid w:val="009315CF"/>
    <w:rsid w:val="00967D8B"/>
    <w:rsid w:val="00974152"/>
    <w:rsid w:val="009C0F6E"/>
    <w:rsid w:val="00A13E77"/>
    <w:rsid w:val="00AA1D8D"/>
    <w:rsid w:val="00AB64F0"/>
    <w:rsid w:val="00AC3348"/>
    <w:rsid w:val="00AC63BB"/>
    <w:rsid w:val="00B144F2"/>
    <w:rsid w:val="00B43D39"/>
    <w:rsid w:val="00B47730"/>
    <w:rsid w:val="00B5254D"/>
    <w:rsid w:val="00B7610A"/>
    <w:rsid w:val="00BB4BC0"/>
    <w:rsid w:val="00CB0664"/>
    <w:rsid w:val="00CB1671"/>
    <w:rsid w:val="00CC251D"/>
    <w:rsid w:val="00CC3AD9"/>
    <w:rsid w:val="00CE0881"/>
    <w:rsid w:val="00D037C9"/>
    <w:rsid w:val="00D4458A"/>
    <w:rsid w:val="00E1668F"/>
    <w:rsid w:val="00E200EA"/>
    <w:rsid w:val="00E23956"/>
    <w:rsid w:val="00E34660"/>
    <w:rsid w:val="00E424DF"/>
    <w:rsid w:val="00E9701F"/>
    <w:rsid w:val="00EB5A22"/>
    <w:rsid w:val="00EF4996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pr">
    <w:name w:val="Hyperlink"/>
    <w:basedOn w:val="VarsaylanParagrafYazTipi"/>
    <w:uiPriority w:val="99"/>
    <w:unhideWhenUsed/>
    <w:rsid w:val="00830D4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30D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pr">
    <w:name w:val="Hyperlink"/>
    <w:basedOn w:val="VarsaylanParagrafYazTipi"/>
    <w:uiPriority w:val="99"/>
    <w:unhideWhenUsed/>
    <w:rsid w:val="00830D4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30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7D0B47-5EF0-4FCE-AB51-04ED30DC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Windows Kullanıcısı</cp:lastModifiedBy>
  <cp:revision>44</cp:revision>
  <dcterms:created xsi:type="dcterms:W3CDTF">2025-04-20T17:29:00Z</dcterms:created>
  <dcterms:modified xsi:type="dcterms:W3CDTF">2025-05-15T10:34:00Z</dcterms:modified>
</cp:coreProperties>
</file>